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11:00-13:00 Yhteinen kahvittelu ja ulkoilu</w:t>
      </w:r>
    </w:p>
    <w:p>
      <w:r>
        <w:t>Kokoonnutaan Seinäjoen osastolle kahville ja lähdetään yhdessä ulkoilemaan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