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17:00-19:00 Cipollino – Joulunäytös Seinäjoen kaupunginteatterissa 15.12.</w:t>
      </w:r>
    </w:p>
    <w:p>
      <w:r>
        <w:t>Miloff Tanssiopiston humoristinen baletti- ja tanssiteos esitetään kahdesti sunnuntaina 15. joulukuuta.</w:t>
      </w:r>
    </w:p>
    <w:p>
      <w:r>
        <w:t>Liput ennakkoon: Peruslippu 26 €, lapset alle 8 v. 16 € Liput näytöspäivänä ovelta: Peruslippu 30 €, lapset alle 8 v.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