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Palotori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17:00-19:10 Alajärven Joulunavaus</w:t>
      </w:r>
    </w:p>
    <w:p>
      <w:r>
        <w:t>Alajärven Joulunavaus järjestetään pe 29.11. Palotorilla klo 17-19.00.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