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14:00-19:00 Joulukorttipaja 20.11.1024</w:t>
      </w:r>
    </w:p>
    <w:p>
      <w:r>
        <w:t>Joulupostia ikäihmisille -kampanjan kaikille avoin joulukorttipaja 20.11.2024 klo 14-19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