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14:00-15:00 Huijausinfoa!</w:t>
      </w:r>
    </w:p>
    <w:p>
      <w:r>
        <w:t>Vinkkejä digihuijausten tunnistamisesta ja digiopastuksista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