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10:00-17:00 Pii Poon LEGO-rakennustapahtuma</w:t>
      </w:r>
    </w:p>
    <w:p>
      <w:r>
        <w:t>Pii Poon LEGO-rakennustapahtuma on LEGO-aiheinen perhetapahtuma. Tule mukaan viettämään vuoden hauskimpaan LEGO-viikonloppua!</w:t>
      </w:r>
    </w:p>
    <w:p>
      <w:r>
        <w:t>Henkilö 18 €, perhe 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