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Pelimannitupa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 xml:space="preserve">15:00-17:00 Jalasjärven joulunavausmarkkinat </w:t>
      </w:r>
    </w:p>
    <w:p>
      <w:r>
        <w:t>Joulunavausmarkkinat 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