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Arpaisten vaellusreitti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17:00-18:00 Testitapahtuma</w:t>
      </w:r>
    </w:p>
    <w:p>
      <w:r>
        <w:t>Tämä on testitapahtuma, jossa testataan tapahtumakalenterin teknisiä ominaisuuksia.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