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17:00-19:00 Joulupukki vierailee ke 27.11.24 klo 17.00-19.00 Jalasjärven kirjastossa! </w:t>
      </w:r>
    </w:p>
    <w:p>
      <w:r>
        <w:t>Joulupukki on täällä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