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 xml:space="preserve">09:30-10:00 Klovni Sebastianin Joulushow ke 27.11.24 klo 9.30 Jalasjärven kirjastossa! </w:t>
      </w:r>
    </w:p>
    <w:p>
      <w:r>
        <w:t>Joulun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