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9.11.2024 lauantai</w:t>
      </w:r>
    </w:p>
    <w:p>
      <w:pPr>
        <w:pStyle w:val="Heading1"/>
      </w:pPr>
      <w:r>
        <w:t>9.11.2024-10.11.2024</w:t>
      </w:r>
    </w:p>
    <w:p>
      <w:pPr>
        <w:pStyle w:val="Heading2"/>
      </w:pPr>
      <w:r>
        <w:t>11:00-17:00 Isänpäiväbrunssi Elsa Resortissa</w:t>
      </w:r>
    </w:p>
    <w:p>
      <w:r>
        <w:t>Tervetuloa isänpäiväbrunssille Kauhajoelle!</w:t>
      </w:r>
    </w:p>
    <w:p>
      <w:r>
        <w:t>34,90€ / aikuiset, 1€ / ikävuosi lapset 4-15v, alle 4-vuotiaat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