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18:00-19:00 Kirjavinkkejä Kurikan pääkirjastossa tiistaina 3.12. klo 18</w:t>
      </w:r>
    </w:p>
    <w:p>
      <w:r>
        <w:t>Kirjavinkkejä Kurikan pääkirjastossa tiistaina 3.12.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