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11:00-15:00 Jouluputiikki &amp; opastetut museokierrokset Koskenkorvalla</w:t>
      </w:r>
    </w:p>
    <w:p>
      <w:r>
        <w:t>Tee kirkkaasti paikallisia lahjaostoksia ja koe Koskenkorva Museo &amp; Könnimuseo opastetulla kierroksella!</w:t>
      </w:r>
    </w:p>
    <w:p>
      <w:r>
        <w:t>Myymälään ei pääsymaksua, opastetulle kierrokselle hinta 10€/hlö tai Museokortilla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