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 xml:space="preserve">17:00-20:00 Kalevan Navetan talvipäivä </w:t>
      </w:r>
    </w:p>
    <w:p>
      <w:r>
        <w:t>Taide- ja kulttuurikeskus Kalevan Navetan toimijoiden yhteinen tapahtuma perjantaina 24.1.2025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