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 xml:space="preserve">10:00-15:00 Jalasjärven joulutori </w:t>
      </w:r>
    </w:p>
    <w:p>
      <w:r>
        <w:t>Jalasjärven joulutori Jalasjärven keskustassa torilla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