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11:30-19:00 Roller Derbyn Sm-sarjan ja 1. divisioonan turnaus, vapaa pääsy!</w:t>
      </w:r>
    </w:p>
    <w:p>
      <w:r>
        <w:t>Roller Derbyn SM-sarjan ja 1. divisioonan turnaus pelataan Seinäjoki Areenalla lauantaina 23.11.24 alkaen klo 11:30!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