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Keski-Nurmon koulu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18:00-20:00 Keski-Nurmon koulun myyjäiset</w:t>
      </w:r>
    </w:p>
    <w:p>
      <w:r>
        <w:t>Keski-Nurmon koulun myyjäiset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