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10:00-15:00 Isänpäivä eläinpuistossa ja hotelli Mesikämmenessä</w:t>
      </w:r>
    </w:p>
    <w:p>
      <w:r>
        <w:t>Isät ilmaiseksi eläinpuistoon! Tule juhlistamaan isänpäivää hotelli Mesikämmenen herkullisella lounasbuffetilla ja eläinpuistovierailulla.</w:t>
      </w:r>
    </w:p>
    <w:p>
      <w:r>
        <w:t>Isät ilmaiseksi eläinpuistoon, aikuiset 21 €, lapset (3-14 v.)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