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yhteiskoulu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18:00-20:00 Lappajärven Joulunavaus</w:t>
      </w:r>
    </w:p>
    <w:p>
      <w:r>
        <w:t xml:space="preserve">Lappajärven Joulunavaus yhteiskoululla ja pihapiirissä pe 29.11. klo 18-20.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