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19.11.2024 tiistai</w:t>
      </w:r>
    </w:p>
    <w:p>
      <w:pPr>
        <w:pStyle w:val="Heading1"/>
      </w:pPr>
      <w:r>
        <w:t>19.11.2024 tiistai</w:t>
      </w:r>
    </w:p>
    <w:p>
      <w:pPr>
        <w:pStyle w:val="Heading2"/>
      </w:pPr>
      <w:r>
        <w:t>17:00-19:00 Afterstudy Art</w:t>
      </w:r>
    </w:p>
    <w:p>
      <w:r>
        <w:t>Päästä luovuus valloilleen ja tule Kalevan Navetalla Afterstudy Art tapahtumaan 19.11. klo 17–19! Pääset maalaamaan persoonallisen lasin!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