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17:00-18:15 Ähtärin joulunavaus</w:t>
      </w:r>
    </w:p>
    <w:p>
      <w:r>
        <w:t>Joulunavaus Ähtärin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