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Lennolin tehtaanmyymälä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10:00-17:00 Lennolin joulumyymälän avajaiset</w:t>
      </w:r>
    </w:p>
    <w:p>
      <w:r>
        <w:t>Tervetuloa penkomaan ja tekemään edullisia löytöjä, vaikka joululahjoiksi! Petivaatteet, koristetyynyt, kankaat ja askartelutarvikkeet jne.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