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Monnari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19:00-21:00 Elokuvamusiikkia Suomesta -konsertti</w:t>
      </w:r>
    </w:p>
    <w:p>
      <w:r>
        <w:t>Konsertti on kaikille suomalaisen musiikin ja elokuvien ystäville. Esiintyjinä Kari Hirvonen, Tarja Lunnas ja Tomi Markkola</w:t>
      </w:r>
    </w:p>
    <w:p>
      <w:r>
        <w:t>Liput 38€ / ryhmät 34€ (min 10 hlö)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