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18:00-20:00 Timo Myllärin luontokuvia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