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kotiseututalo</w:t>
      </w:r>
    </w:p>
    <w:p>
      <w:r>
        <w:t>24.12.2024 tiistai</w:t>
      </w:r>
    </w:p>
    <w:p>
      <w:pPr>
        <w:pStyle w:val="Heading1"/>
      </w:pPr>
      <w:r>
        <w:t>24.12.2024 tiistai</w:t>
      </w:r>
    </w:p>
    <w:p>
      <w:pPr>
        <w:pStyle w:val="Heading2"/>
      </w:pPr>
      <w:r>
        <w:t>11:00-13:00 Joulu yhteinen</w:t>
      </w:r>
    </w:p>
    <w:p>
      <w:r>
        <w:t>Joulujuhla yksin joulua viettäville ja sellaisille, joilla ei ole mahdollisuutta joulun laittamiseen kotona</w:t>
      </w:r>
    </w:p>
    <w:p>
      <w:r>
        <w:t>Joulu yhteinen on avoin ja ilmainen kaikille niille, jotka kaipaavat jouluunsa yhdessä oloa ja lämmintä tunnelmaa.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