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19:00-20:00 Joulukonsertti Sytytä mun sydämeni, Kurikka</w:t>
      </w:r>
    </w:p>
    <w:p>
      <w:r>
        <w:t>Hengähdä hetkinen aivan joulun alla tunnelmallisessa konsertissa!</w:t>
      </w:r>
    </w:p>
    <w:p>
      <w:r>
        <w:t>Vapaa pääsy, käsiohjelma 15 euroa (käteinen, MobilePay)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