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12:00-14:00 Alajärven urheilugaala</w:t>
      </w:r>
    </w:p>
    <w:p>
      <w:r>
        <w:t>Alajärven Monitoimihallilla järjestetään perinteinen urheilugaala, jossa palkitaan vuoden aikana menestyneitä alajärveläisiä urheilijoita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