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ART HOUSE JURVA</w:t>
      </w:r>
    </w:p>
    <w:p>
      <w:r>
        <w:t>27.11.2024 keskiviikko</w:t>
      </w:r>
    </w:p>
    <w:p>
      <w:pPr>
        <w:pStyle w:val="Heading1"/>
      </w:pPr>
      <w:r>
        <w:t>27.11.2024-21.12.2024</w:t>
      </w:r>
    </w:p>
    <w:p>
      <w:pPr>
        <w:pStyle w:val="Heading2"/>
      </w:pPr>
      <w:r>
        <w:t>12:00-16:00 JURVAN JOULUPUOTI 27.11.-21.12. KE-SU ART HOUSESSA</w:t>
      </w:r>
    </w:p>
    <w:p>
      <w:r>
        <w:t>Joulupuodissa myynnissä käsityöläisten taidokkaita tuotteita sekä herkkuja suoraan tuottajilta. Myyntipöytiä on noin 20. Kahvia ja pullaa.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