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19:00-20:00 Pianistit Si Un Fong ja Viljo Harju: Metsän balladi</w:t>
      </w:r>
    </w:p>
    <w:p>
      <w:r>
        <w:t>Konsertin ohjelma rakentuu kahden kansallisromanttisen, pohjoismaisen säveltäjän musiikista.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