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12:00-16:00 Piirin joulunavaus ja joulurauhan julistus</w:t>
      </w:r>
    </w:p>
    <w:p>
      <w:r>
        <w:t>Piirin koko perheen tapahtuma on täynnä joulun tunnelmaa.</w:t>
      </w:r>
    </w:p>
    <w:p>
      <w:r>
        <w:t>Ilmaistapahtuma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