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Areena</w:t>
      </w:r>
    </w:p>
    <w:p>
      <w:r>
        <w:t>17.11.2024 sunnuntai</w:t>
      </w:r>
    </w:p>
    <w:p>
      <w:pPr>
        <w:pStyle w:val="Heading1"/>
      </w:pPr>
      <w:r>
        <w:t>17.11.2024 sunnuntai</w:t>
      </w:r>
    </w:p>
    <w:p>
      <w:pPr>
        <w:pStyle w:val="Heading2"/>
      </w:pPr>
      <w:r>
        <w:t>11:30-18:00 Indoorhockey, naisten SM-sarjan turnaus</w:t>
      </w:r>
    </w:p>
    <w:p>
      <w:r>
        <w:t>Indoorhockey, naisten SM-sarjan turnaus, Seinäjoki Areena, sunnuntai 17.11.2024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