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>17:00-18:15 MIES MIEHELLE esitys - Timo Lavikainen ja Pasi Karppi</w:t>
      </w:r>
    </w:p>
    <w:p>
      <w:r>
        <w:t>”Kunnianosoituksena mestareille…on aika puhua kuin Mies miehelle.” Timo Lavikainen ja Pasi Karppi</w:t>
      </w:r>
    </w:p>
    <w:p>
      <w:r>
        <w:t xml:space="preserve">Lippujen myynti Tiketti.fi  29,50 €  / 25 € 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