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17:00-17:30 Ajankohtainen Navetta: Kiik­ka-Ii­sa­kis­ta Hil­jai­seen pols­kaan</w:t>
      </w:r>
    </w:p>
    <w:p>
      <w:r>
        <w:t>Piia Kleemola-Välimäki: Soiva luento eleläpohjalaisesta pelimanniviulismista - Kiikka-Iisakista Hiljaiseen polskaan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