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Skeittihalli Sauma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13:00-18:00 Sauma Sessio skeittihallissa</w:t>
      </w:r>
    </w:p>
    <w:p>
      <w:r>
        <w:t>Tapahtumassa voi kokeilla BMX-pyöräilyä, scoottausta ja skeittausta . Päivän lopuksi lajiharrastajien kisa!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