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Luopajärven nuorisoseurantalo Pohjola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 xml:space="preserve">18:00-20:00 Kauneimmat Joululaulut </w:t>
      </w:r>
    </w:p>
    <w:p>
      <w:r>
        <w:t>Kauneimmat Joululaulut Luopajärven nuorisoseurantalo Pohjolassa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