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18:00-19:00 Pimeät joululaulut</w:t>
      </w:r>
    </w:p>
    <w:p>
      <w:r>
        <w:t>Tervetuloa Etelä-Pohjanmaan Estradi ry:n pimeään joululauluiltaan!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