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kirkko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18:00-20:00 UKRAINALAINEN LAULAVA JOULU - Naislauluryhmä Nota Neo (Lutsk, Ukraina)</w:t>
      </w:r>
    </w:p>
    <w:p>
      <w:r>
        <w:t>UKRAINALAINEN LAULAVA JOULU - Naislauluryhmä Nota Neo (Lutsk, Ukraina) 16.11.2024 klo 18:00 Jurvan kirkossa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