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12:30-15:00 Eduskunta Kauhajoelle 85 vuotta sitten -juhla</w:t>
      </w:r>
    </w:p>
    <w:p>
      <w:r>
        <w:t xml:space="preserve"> Eduskunta Kauhajoelle 85 vuotta sitten -juhla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