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kirkko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 xml:space="preserve">19:00-20:15 AMB JouluBlues Ylihärmän Kirkossa </w:t>
      </w:r>
    </w:p>
    <w:p>
      <w:r>
        <w:t>AMB the Blues Band esiintyy Ylihärmän Yrittäjien joulunavauksen päätteeksi Ylihärmän kirkossa 29.11.2024 klo 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