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Pohjola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13:00-15:00 Luopajärven Joulukahvila</w:t>
      </w:r>
    </w:p>
    <w:p>
      <w:r>
        <w:t>Nuorisoseuran järjestämä koko perheen jouluinen tilaisuus Pohjolassa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