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Stadion, Atria Lounge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19:00-20:00 Stand up show: Mikko Vaismaa ja Tommi Mujunen ja Matti Patronen 1.2.2025 K18</w:t>
      </w:r>
    </w:p>
    <w:p>
      <w:r>
        <w:t xml:space="preserve">stand up show stadionilla </w:t>
      </w:r>
    </w:p>
    <w:p>
      <w:r>
        <w:t>Liput 32€, Opiskelija / Eläkeläinen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