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13:00-16:00 Henkilökohtaisten avustajien ja -työnantajien INFO Intolassa 22.11. klo 13-16</w:t>
      </w:r>
    </w:p>
    <w:p>
      <w:r>
        <w:t>Tilaisuudessa saat tietoa avustajana työskentelystä ja työnantajamallilla työllistämisestä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