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11:00-17:00 Ready 4 Life -messut</w:t>
      </w:r>
    </w:p>
    <w:p>
      <w:r>
        <w:t>Järviseudun opinto-, rekry- ja harrastemessut 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