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11:00-15:00 Tonttulanpaju</w:t>
      </w:r>
    </w:p>
    <w:p>
      <w:r>
        <w:t>Monenlaista jouluista puuhaa koko perheelle.</w:t>
      </w:r>
    </w:p>
    <w:p>
      <w:r>
        <w:t>4€ lapselta ja 2€ aikuiselta tai 10€ perheiltä.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