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12:00-14:30 Karvalan Nuorisoseuran perinteiset JOULUMYYJÄISET</w:t>
      </w:r>
    </w:p>
    <w:p>
      <w:r>
        <w:t>Karvalan Nuorisoseuran perinteiset joulumyyjäiset. Myytävänä joululaatikoita, leivonnaisia, käsitöitä, piparkakkutaloja yms.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