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Kallion Kamut 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16:00-16:30 Kallion Kamujen eläinten Joulupolku</w:t>
      </w:r>
    </w:p>
    <w:p>
      <w:r>
        <w:t>Lähde mukaan ratkaisemaan eläinten Joulupolku se on menossa mönkään.Joulumuori auttaa tarinan kautta selvittämään asian</w:t>
      </w:r>
    </w:p>
    <w:p>
      <w:r>
        <w:t>5€/hlö tai 20€ /perhe 2/hlö+max.3 lasta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