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Kallion Kamut 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14:00-18:00 Kallion Kamujen Jouluinen kahvila</w:t>
      </w:r>
    </w:p>
    <w:p>
      <w:r>
        <w:t>1.12 klo 14-18 Navetta -Ruokalassa Jouluinen kahvila.Myytävänä jouluisia leivonnaisia ja tuotteita.Tervetuloa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