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Kallion Kamut 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14:00-18:00 Kallion Kamujen Jouluinen kahvila</w:t>
      </w:r>
    </w:p>
    <w:p>
      <w:r>
        <w:t xml:space="preserve">15.12 Navetta-ruokalassa on Kahvila,jossa on myytävänä Jouluisia leivonnaisia ja tuotteita.Tervetuloa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