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Virastotalo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17:00-19:00 Hotelli Kivitippu- infotilaisuus (avoin kaikille)</w:t>
      </w:r>
    </w:p>
    <w:p>
      <w:r>
        <w:t>Kaikille kiinnostuneille kuulijoille infotilaisuus Lappajärven kunnan tulevaisuudesta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