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15:00-17:00 Avoimet Joulukylät: Alastaipaleen Joulunavaus</w:t>
      </w:r>
    </w:p>
    <w:p>
      <w:r>
        <w:t>Jouluinen ulkotapahtuma, tarjolla riisipuuroa, Joulupukki vierailee!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